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  从开庭审理到裁决书的作出与执行</w:t>
      </w:r>
    </w:p>
    <w:p>
      <w:r>
        <w:rPr>
          <w:rFonts w:ascii="宋体" w:hAnsi="宋体" w:eastAsia="宋体"/>
          <w:sz w:val="24"/>
        </w:rPr>
        <w:t>杨良宜，莫世杰，杨大明著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  从开庭审理到裁决书的作出与执行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杨良宜，莫世杰，杨大明著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本书出售、求购地址：https://www.jiaokey.com/book/detail/12561248.html</w:t>
      </w:r>
    </w:p>
    <w:p>
      <w:r>
        <w:t>更多相关图书推荐：https://www.jiaokey.com</w:t>
      </w:r>
    </w:p>
    <w:p>
      <w:r>
        <w:t>杨良宜，莫世杰，杨大明著 其他作品：https://www.jiaokey.com/tag/杨良宜，莫世杰，杨大明著.html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关键词搜索：https://www.jiaokey.com/tag/仲裁法  从开庭审理到裁决书的作出与执行.html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