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华尔街之狼  我走过的金钱、权力与欲望的迷途</w:t>
      </w:r>
    </w:p>
    <w:p>
      <w:r>
        <w:rPr>
          <w:rFonts w:ascii="宋体" w:hAnsi="宋体" w:eastAsia="宋体"/>
          <w:sz w:val="24"/>
        </w:rPr>
        <w:t>乔丹·贝尔福特著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华尔街之狼  我走过的金钱、权力与欲望的迷途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乔丹·贝尔福特著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本书出售、求购地址：https://www.jiaokey.com/book/detail/12561226.html</w:t>
      </w:r>
    </w:p>
    <w:p>
      <w:r>
        <w:t>更多相关图书推荐：https://www.jiaokey.com</w:t>
      </w:r>
    </w:p>
    <w:p>
      <w:r>
        <w:t>乔丹·贝尔福特著 其他作品：https://www.jiaokey.com/tag/乔丹·贝尔福特著.html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关键词搜索：https://www.jiaokey.com/tag/华尔街之狼  我走过的金钱、权力与欲望的迷途.html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