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清  嬗变中的东方帝国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图说天下  清  嬗变中的东方帝国 评论地址：https://www.jiaokey.com/book/detail/12561176.html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