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书名：中国我的第二祖国  森川和代未完成的遗稿集</w:t>
      </w:r>
    </w:p>
    <w:p>
      <w:r>
        <w:t>作者：（日）&lt;font color=Red&gt;森&lt;/font&gt;川和代，&lt;font color=Red&gt;森&lt;/font&gt;川忍著</w:t>
      </w:r>
    </w:p>
    <w:p>
      <w:r>
        <w:t>出版社：北京:中国广播电视出版社,2009.03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中国我的第二祖国  森川和代未完成的遗稿集 评论地址：https://www.jiaokey.com/book/detail/12561122.html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