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中国古代文学教程作品选  中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中国古代文学教程作品选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本书出售、求购地址：https://www.jiaokey.com/book/detail/12561103.html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关键词搜索：https://www.jiaokey.com/tag/中国古代文学教程作品选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