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追寻有意义的教育  教师职业人生叙事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追寻有意义的教育  教师职业人生叙事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中小学) 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本书出售、求购地址：https://www.jiaokey.com/book/detail/12561101.html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关键词搜索：https://www.jiaokey.com/tag/教育工作(学科: 中小学) 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