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第12张面具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第12张面具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 中国 年代: 现代) 长篇小说(地点: 中国 年代: 现代) 恐怖小说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本书出售、求购地址：https://www.jiaokey.com/book/detail/12561099.html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关键词搜索：https://www.jiaokey.com/tag/恐怖小说(地点: 中国 年代: 现代) 长篇小说(地点: 中国 年代: 现代) 恐怖小说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