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书名：天津民国的那些书报刊</w:t>
      </w:r>
    </w:p>
    <w:p>
      <w:r>
        <w:t>作者：侯福志著</w:t>
      </w:r>
    </w:p>
    <w:p>
      <w:r>
        <w:t>出版社：上海：上海远东出版社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天津民国的那些书报刊 评论地址：https://www.jiaokey.com/book/detail/12561014.html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