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英国法律留学指南</w:t>
      </w:r>
    </w:p>
    <w:p>
      <w:r>
        <w:rPr>
          <w:rFonts w:ascii="宋体" w:hAnsi="宋体" w:eastAsia="宋体"/>
          <w:sz w:val="24"/>
        </w:rPr>
        <w:t>（英）AaronWard，于浩，张思宇，张逸群编著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英国法律留学指南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（英）AaronWard，于浩，张思宇，张逸群编著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本书出售、求购地址：https://www.jiaokey.com/book/detail/12560932.html</w:t>
      </w:r>
    </w:p>
    <w:p>
      <w:r>
        <w:t>更多相关图书推荐：https://www.jiaokey.com</w:t>
      </w:r>
    </w:p>
    <w:p>
      <w:r>
        <w:t>（英）AaronWard，于浩，张思宇，张逸群编著 其他作品：https://www.jiaokey.com/tag/（英）AaronWard，于浩，张思宇，张逸群编著.html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关键词搜索：https://www.jiaokey.com/tag/英国法律留学指南.html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