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超越积极思考  如何变思考为行动</w:t>
      </w:r>
    </w:p>
    <w:p>
      <w:r>
        <w:rPr>
          <w:rFonts w:ascii="宋体" w:hAnsi="宋体" w:eastAsia="宋体"/>
          <w:sz w:val="24"/>
        </w:rPr>
        <w:t>（美）福克斯，（美）福克斯著；苏瑜，曹爱菊译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超越积极思考  如何变思考为行动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（美）福克斯，（美）福克斯著；苏瑜，曹爱菊译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本书出售、求购地址：https://www.jiaokey.com/book/detail/12560860.html</w:t>
      </w:r>
    </w:p>
    <w:p>
      <w:r>
        <w:t>更多相关图书推荐：https://www.jiaokey.com</w:t>
      </w:r>
    </w:p>
    <w:p>
      <w:r>
        <w:t>（美）福克斯，（美）福克斯著；苏瑜，曹爱菊译 其他作品：https://www.jiaokey.com/tag/（美）福克斯，（美）福克斯著；苏瑜，曹爱菊译.html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关键词搜索：https://www.jiaokey.com/tag/超越积极思考  如何变思考为行动.html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