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小说的语言和叙事  从塞万提斯到卡尔维诺</w:t>
      </w:r>
    </w:p>
    <w:p>
      <w:r>
        <w:rPr>
          <w:rFonts w:ascii="宋体" w:hAnsi="宋体" w:eastAsia="宋体"/>
          <w:sz w:val="24"/>
        </w:rPr>
        <w:t>（南非）安德烈·布林克著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小说的语言和叙事  从塞万提斯到卡尔维诺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（南非）安德烈·布林克著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本书出售、求购地址：https://www.jiaokey.com/book/detail/12560837.html</w:t>
      </w:r>
    </w:p>
    <w:p>
      <w:r>
        <w:t>更多相关图书推荐：https://www.jiaokey.com</w:t>
      </w:r>
    </w:p>
    <w:p>
      <w:r>
        <w:t>（南非）安德烈·布林克著 其他作品：https://www.jiaokey.com/tag/（南非）安德烈·布林克著.html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关键词搜索：https://www.jiaokey.com/tag/小说的语言和叙事  从塞万提斯到卡尔维诺.html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