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云南古塔建筑  下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云南古塔建筑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本书出售、求购地址：https://www.jiaokey.com/book/detail/12560832.html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关键词搜索：https://www.jiaokey.com/tag/云南古塔建筑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