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书名：从议论文看英语专业大学生的批判性思维特点</w:t>
      </w:r>
    </w:p>
    <w:p>
      <w:r>
        <w:t>作者：朱晓姝著</w:t>
      </w:r>
    </w:p>
    <w:p>
      <w:r>
        <w:t>出版社：北京：光明日报出版社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从议论文看英语专业大学生的批判性思维特点 评论地址：https://www.jiaokey.com/book/detail/12560807.html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