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幸福16书  古典的英伦生活态度和处世之道</w:t>
      </w:r>
    </w:p>
    <w:p>
      <w:r>
        <w:rPr>
          <w:rFonts w:ascii="宋体" w:hAnsi="宋体" w:eastAsia="宋体"/>
          <w:sz w:val="24"/>
        </w:rPr>
        <w:t>（英）斯蒂芬·柯勒律治著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幸福16书  古典的英伦生活态度和处世之道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（英）斯蒂芬·柯勒律治著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本书出售、求购地址：https://www.jiaokey.com/book/detail/12560742.html</w:t>
      </w:r>
    </w:p>
    <w:p>
      <w:r>
        <w:t>更多相关图书推荐：https://www.jiaokey.com</w:t>
      </w:r>
    </w:p>
    <w:p>
      <w:r>
        <w:t>（英）斯蒂芬·柯勒律治著 其他作品：https://www.jiaokey.com/tag/（英）斯蒂芬·柯勒律治著.html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关键词搜索：https://www.jiaokey.com/tag/幸福16书  古典的英伦生活态度和处世之道.html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