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劳动能力权导论  科学发展与和谐社会的经济法保障</w:t>
      </w:r>
    </w:p>
    <w:p>
      <w:r>
        <w:rPr>
          <w:rFonts w:ascii="宋体" w:hAnsi="宋体" w:eastAsia="宋体"/>
          <w:sz w:val="24"/>
        </w:rPr>
        <w:t>陈乃新著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劳动能力权导论  科学发展与和谐社会的经济法保障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本书出售、求购地址：https://www.jiaokey.com/book/detail/12560722.html</w:t>
      </w:r>
    </w:p>
    <w:p>
      <w:r>
        <w:t>更多相关图书推荐：https://www.jiaokey.com</w:t>
      </w:r>
    </w:p>
    <w:p>
      <w:r>
        <w:t>陈乃新著 其他作品：https://www.jiaokey.com/tag/陈乃新著.html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关键词搜索：https://www.jiaokey.com/tag/劳动能力权导论  科学发展与和谐社会的经济法保障.html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