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特洛伊战争  名画全彩版</w:t>
      </w:r>
    </w:p>
    <w:p>
      <w:r>
        <w:t>作者：洪佩奇编著</w:t>
      </w:r>
    </w:p>
    <w:p>
      <w:r>
        <w:t>出版社：南京：译林出版社</w:t>
      </w:r>
    </w:p>
    <w:p>
      <w:r>
        <w:t>出版日期：2010</w:t>
      </w:r>
    </w:p>
    <w:p>
      <w:r>
        <w:t>总页数：343</w:t>
      </w:r>
    </w:p>
    <w:p>
      <w:r>
        <w:t>更多请访问教客网: www.jiaokey.com</w:t>
      </w:r>
    </w:p>
    <w:p>
      <w:r>
        <w:t>希腊神话故事  特洛伊战争  名画全彩版 评论地址：https://www.jiaokey.com/book/detail/12560718.html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