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自由主义的核心真理  政治如何能改变文化并使之获得拯救</w:t>
      </w:r>
    </w:p>
    <w:p>
      <w:r>
        <w:rPr>
          <w:rFonts w:ascii="宋体" w:hAnsi="宋体" w:eastAsia="宋体"/>
          <w:sz w:val="24"/>
        </w:rPr>
        <w:t>（美）哈里森著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自由主义的核心真理  政治如何能改变文化并使之获得拯救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本书出售、求购地址：https://www.jiaokey.com/book/detail/12560693.html</w:t>
      </w:r>
    </w:p>
    <w:p>
      <w:r>
        <w:t>更多相关图书推荐：https://www.jiaokey.com</w:t>
      </w:r>
    </w:p>
    <w:p>
      <w:r>
        <w:t>（美）哈里森著 其他作品：https://www.jiaokey.com/tag/（美）哈里森著.html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关键词搜索：https://www.jiaokey.com/tag/自由主义的核心真理  政治如何能改变文化并使之获得拯救.html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