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新型建筑材料实验检测与施工应用实务全书  第1册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新型建筑材料实验检测与施工应用实务全书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本书出售、求购地址：https://www.jiaokey.com/book/detail/12560663.html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关键词搜索：https://www.jiaokey.com/tag/新型建筑材料实验检测与施工应用实务全书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