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书名：千古好诗词钢笔楷书字帖  言志篇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千古好诗词钢笔楷书字帖  言志篇 评论地址：https://www.jiaokey.com/book/detail/12560534.html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