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互赠妙语  青少年钢笔行书速成帖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互赠妙语  青少年钢笔行书速成帖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本书出售、求购地址：https://www.jiaokey.com/book/detail/12560516.html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关键词搜索：https://www.jiaokey.com/tag/互赠妙语  青少年钢笔行书速成帖.html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