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爱心天长地久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爱心天长地久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本书出售、求购地址：https://www.jiaokey.com/book/detail/12560515.html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关键词搜索：https://www.jiaokey.com/tag/爱心天长地久.html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