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书名：中外名人成功的启迪</w:t>
      </w:r>
    </w:p>
    <w:p>
      <w:r>
        <w:t>作者：陆绍闵主编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总页数：384</w:t>
      </w:r>
    </w:p>
    <w:p>
      <w:r>
        <w:t>更多请访问教客网: www.jiaokey.com</w:t>
      </w:r>
    </w:p>
    <w:p>
      <w:r>
        <w:t>中外名人成功的启迪 评论地址：https://www.jiaokey.com/book/detail/12560494.html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