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书名：汽车钣金</w:t>
      </w:r>
    </w:p>
    <w:p>
      <w:r>
        <w:t>作者：张洪源主编</w:t>
      </w:r>
    </w:p>
    <w:p>
      <w:r>
        <w:t>出版社：北京:人民交通出版社,1997.02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汽车钣金 评论地址：https://www.jiaokey.com/book/detail/12560412.html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