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书名：大学生心灵鸡汤</w:t>
      </w:r>
    </w:p>
    <w:p>
      <w:r>
        <w:t>作者：郭斯萍主编</w:t>
      </w:r>
    </w:p>
    <w:p>
      <w:r>
        <w:t>出版社：太原：山西教育出版社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大学生心灵鸡汤 评论地址：https://www.jiaokey.com/book/detail/12560384.html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