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  如何赢得成功并影响他人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  如何赢得成功并影响他人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本书出售、求购地址：https://www.jiaokey.com/book/detail/12560381.html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关键词搜索：https://www.jiaokey.com/tag/品格的力量  如何赢得成功并影响他人.html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