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书名：串珠世界  彩晶造型热门篇</w:t>
      </w:r>
    </w:p>
    <w:p>
      <w:r>
        <w:t>作者：林淑惠著</w:t>
      </w:r>
    </w:p>
    <w:p>
      <w:r>
        <w:t>出版社：广州:广州出版社,2004.01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串珠世界  彩晶造型热门篇 评论地址：https://www.jiaokey.com/book/detail/12560333.html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