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书名：健康新频道</w:t>
      </w:r>
    </w:p>
    <w:p>
      <w:r>
        <w:t>作者：家庭医生杂志社编著</w:t>
      </w:r>
    </w:p>
    <w:p>
      <w:r>
        <w:t>出版社：南京：凤凰出版社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健康新频道 评论地址：https://www.jiaokey.com/book/detail/12560301.html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