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书名：一条鱼  1鱼  2吃  72变</w:t>
      </w:r>
    </w:p>
    <w:p>
      <w:r>
        <w:t>作者：林美慧著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一条鱼  1鱼  2吃  72变 评论地址：https://www.jiaokey.com/book/detail/12560288.html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