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书名：硬笔楷行书简明教程</w:t>
      </w:r>
    </w:p>
    <w:p>
      <w:r>
        <w:t>作者：张学鹏著</w:t>
      </w:r>
    </w:p>
    <w:p>
      <w:r>
        <w:t>出版社：北京:航空工业出版社,1996.09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硬笔楷行书简明教程 评论地址：https://www.jiaokey.com/book/detail/12560206.html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