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书名：绳鞭火球铁鞭练习法</w:t>
      </w:r>
    </w:p>
    <w:p>
      <w:r>
        <w:t>作者：刘松涛等著</w:t>
      </w:r>
    </w:p>
    <w:p>
      <w:r>
        <w:t>出版社：福建体育师专体重教育出版社</w:t>
      </w:r>
    </w:p>
    <w:p>
      <w:r>
        <w:t>出版日期：1946.12</w:t>
      </w:r>
    </w:p>
    <w:p>
      <w:r>
        <w:t>总页数：27</w:t>
      </w:r>
    </w:p>
    <w:p>
      <w:r>
        <w:t>更多请访问教客网: www.jiaokey.com</w:t>
      </w:r>
    </w:p>
    <w:p>
      <w:r>
        <w:t>绳鞭火球铁鞭练习法 评论地址：https://www.jiaokey.com/book/detail/12560164.html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