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注释历代小品文选  上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注释历代小品文选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本书出售、求购地址：https://www.jiaokey.com/book/detail/12560115.html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关键词搜索：https://www.jiaokey.com/tag/注释历代小品文选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