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书名：弈园棋谱</w:t>
      </w:r>
    </w:p>
    <w:p>
      <w:r>
        <w:t>作者：许弼德著</w:t>
      </w:r>
    </w:p>
    <w:p>
      <w:r>
        <w:t>出版社：1940.06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弈园棋谱 评论地址：https://www.jiaokey.com/book/detail/12560093.html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