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非常时期我国音乐应有之趋向</w:t>
      </w:r>
    </w:p>
    <w:p>
      <w:r>
        <w:rPr>
          <w:rFonts w:ascii="宋体" w:hAnsi="宋体" w:eastAsia="宋体"/>
          <w:sz w:val="24"/>
        </w:rPr>
        <w:t>华文宪著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0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非常时期我国音乐应有之趋向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暑期训练团,1937.07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音乐(学科:理论)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本书出售、求购地址：https://www.jiaokey.com/book/detail/12560090.html</w:t>
      </w:r>
    </w:p>
    <w:p>
      <w:r>
        <w:t>更多相关图书推荐：https://www.jiaokey.com</w:t>
      </w:r>
    </w:p>
    <w:p>
      <w:r>
        <w:t>华文宪著 其他作品：https://www.jiaokey.com/tag/华文宪著.html</w:t>
      </w:r>
    </w:p>
    <w:p>
      <w:r>
        <w:t>暑期训练团,1937.07 出版图书：https://www.jiaokey.com/tag/暑期训练团,1937.07.html</w:t>
      </w:r>
    </w:p>
    <w:p>
      <w:r>
        <w:t>关键词搜索：https://www.jiaokey.com/tag/音乐(学科:理论).html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