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招隐集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招隐集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本书出售、求购地址：https://www.jiaokey.com/book/detail/12559997.html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关键词搜索：https://www.jiaokey.com/tag/中国现代诗歌名家名作原版库  招隐集.html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