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豺狼情仇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本书出售、求购地址：https://www.jiaokey.com/book/detail/12559980.html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昆明:云南教育出版社,2002.06 出版图书：https://www.jiaokey.com/tag/昆明:云南教育出版社,2002.06.html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