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绝对悬念档案  第四次发射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绝对悬念档案  第四次发射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本书出售、求购地址：https://www.jiaokey.com/book/detail/12559940.html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关键词搜索：https://www.jiaokey.com/tag/绝对悬念档案  第四次发射.html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