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书名：十大奸特</w:t>
      </w:r>
    </w:p>
    <w:p>
      <w:r>
        <w:t>作者：文野，简麦编著</w:t>
      </w:r>
    </w:p>
    <w:p>
      <w:r>
        <w:t>出版社：延吉:延边人民出版社,1993.09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十大奸特 评论地址：https://www.jiaokey.com/book/detail/12559906.html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