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人生文丛  冰心：宁静人生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人生文丛  冰心：宁静人生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本书出售、求购地址：https://www.jiaokey.com/book/detail/12559859.html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关键词搜索：https://www.jiaokey.com/tag/人生文丛  冰心：宁静人生.html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