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罗兰小语  第7辑  生命之歌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罗兰小语  第7辑  生命之歌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本书出售、求购地址：https://www.jiaokey.com/book/detail/12559850.html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关键词搜索：https://www.jiaokey.com/tag/罗兰小语  第7辑  生命之歌.html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