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罗兰散文  第6辑  早起看人间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罗兰散文  第6辑  早起看人间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本书出售、求购地址：https://www.jiaokey.com/book/detail/12559849.html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关键词搜索：https://www.jiaokey.com/tag/罗兰散文  第6辑  早起看人间.html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