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罗兰小语  第2辑  生活的滋味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罗兰小语  第2辑  生活的滋味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本书出售、求购地址：https://www.jiaokey.com/book/detail/12559848.html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关键词搜索：https://www.jiaokey.com/tag/罗兰小语  第2辑  生活的滋味.html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