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罗兰小语  第3辑  寄给梦想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罗兰小语  第3辑  寄给梦想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本书出售、求购地址：https://www.jiaokey.com/book/detail/12559847.html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关键词搜索：https://www.jiaokey.com/tag/罗兰小语  第3辑  寄给梦想.html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