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书名：一个作家的品画笔记</w:t>
      </w:r>
    </w:p>
    <w:p>
      <w:r>
        <w:t>作者：聂鑫森著</w:t>
      </w:r>
    </w:p>
    <w:p>
      <w:r>
        <w:t>出版社：长沙:湖南美术出版社,2001.09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一个作家的品画笔记 评论地址：https://www.jiaokey.com/book/detail/12559806.html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