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股份回购  理论.应用.创新</w:t>
      </w:r>
    </w:p>
    <w:p>
      <w:r>
        <w:rPr>
          <w:rFonts w:ascii="宋体" w:hAnsi="宋体" w:eastAsia="宋体"/>
          <w:sz w:val="24"/>
        </w:rPr>
        <w:t>王作功著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9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股份回购  理论.应用.创新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股份有限公司(学科: 股票 学科: 证券投资 学科: 研究 地点: 中国) 股份有限公司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本书出售、求购地址：https://www.jiaokey.com/book/detail/12559663.html</w:t>
      </w:r>
    </w:p>
    <w:p>
      <w:r>
        <w:t>更多相关图书推荐：https://www.jiaokey.com</w:t>
      </w:r>
    </w:p>
    <w:p>
      <w:r>
        <w:t>王作功著 其他作品：https://www.jiaokey.com/tag/王作功著.html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关键词搜索：https://www.jiaokey.com/tag/股份有限公司(学科: 股票 学科: 证券投资 学科: 研究 地点: 中国) 股份有限公司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