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培养出色的员工</w:t>
      </w:r>
    </w:p>
    <w:p>
      <w:r>
        <w:rPr>
          <w:rFonts w:ascii="宋体" w:hAnsi="宋体" w:eastAsia="宋体"/>
          <w:sz w:val="24"/>
        </w:rPr>
        <w:t>（美）埃丽卡·安德森著；肖辉，丁莉译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培养出色的员工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（美）埃丽卡·安德森著；肖辉，丁莉译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本书出售、求购地址：https://www.jiaokey.com/book/detail/12559651.html</w:t>
      </w:r>
    </w:p>
    <w:p>
      <w:r>
        <w:t>更多相关图书推荐：https://www.jiaokey.com</w:t>
      </w:r>
    </w:p>
    <w:p>
      <w:r>
        <w:t>（美）埃丽卡·安德森著；肖辉，丁莉译 其他作品：https://www.jiaokey.com/tag/（美）埃丽卡·安德森著；肖辉，丁莉译.html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关键词搜索：https://www.jiaokey.com/tag/培养出色的员工.html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