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3G移动通信接入网运行维护</w:t>
      </w:r>
    </w:p>
    <w:p>
      <w:r>
        <w:rPr>
          <w:rFonts w:ascii="宋体" w:hAnsi="宋体" w:eastAsia="宋体"/>
          <w:sz w:val="24"/>
        </w:rPr>
        <w:t>孙秀英，朱祥贤主编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3G移动通信接入网运行维护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孙秀英，朱祥贤主编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本书出售、求购地址：https://www.jiaokey.com/book/detail/12559590.html</w:t>
      </w:r>
    </w:p>
    <w:p>
      <w:r>
        <w:t>更多相关图书推荐：https://www.jiaokey.com</w:t>
      </w:r>
    </w:p>
    <w:p>
      <w:r>
        <w:t>孙秀英，朱祥贤主编 其他作品：https://www.jiaokey.com/tag/孙秀英，朱祥贤主编.html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关键词搜索：https://www.jiaokey.com/tag/3G移动通信接入网运行维护.html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