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CE嵌入式开发标准教程  修订版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CE嵌入式开发标准教程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本书出售、求购地址：https://www.jiaokey.com/book/detail/12559569.html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CE嵌入式开发标准教程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