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纳米物理与纳米技术  纳米科学中的现代概念介绍  原书第2版</w:t>
      </w:r>
    </w:p>
    <w:p>
      <w:r>
        <w:rPr>
          <w:rFonts w:ascii="宋体" w:hAnsi="宋体" w:eastAsia="宋体"/>
          <w:sz w:val="24"/>
        </w:rPr>
        <w:t>爱德华·沃尔夫著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纳米物理与纳米技术  纳米科学中的现代概念介绍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爱德华·沃尔夫著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本书出售、求购地址：https://www.jiaokey.com/book/detail/12559541.html</w:t>
      </w:r>
    </w:p>
    <w:p>
      <w:r>
        <w:t>更多相关图书推荐：https://www.jiaokey.com</w:t>
      </w:r>
    </w:p>
    <w:p>
      <w:r>
        <w:t>爱德华·沃尔夫著 其他作品：https://www.jiaokey.com/tag/爱德华·沃尔夫著.html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关键词搜索：https://www.jiaokey.com/tag/纳米物理与纳米技术  纳米科学中的现代概念介绍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