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LEED-NC工程指南  工程师可持续建筑手册</w:t>
      </w:r>
    </w:p>
    <w:p>
      <w:r>
        <w:rPr>
          <w:rFonts w:ascii="宋体" w:hAnsi="宋体" w:eastAsia="宋体"/>
          <w:sz w:val="24"/>
        </w:rPr>
        <w:t>（美）哈泽尔巴赫·L著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LEED-NC工程指南  工程师可持续建筑手册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（美）哈泽尔巴赫·L著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本书出售、求购地址：https://www.jiaokey.com/book/detail/12559535.html</w:t>
      </w:r>
    </w:p>
    <w:p>
      <w:r>
        <w:t>更多相关图书推荐：https://www.jiaokey.com</w:t>
      </w:r>
    </w:p>
    <w:p>
      <w:r>
        <w:t>（美）哈泽尔巴赫·L著 其他作品：https://www.jiaokey.com/tag/（美）哈泽尔巴赫·L著.html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关键词搜索：https://www.jiaokey.com/tag/LEED-NC工程指南  工程师可持续建筑手册.html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