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服装制板与推板细节解析</w:t>
      </w:r>
    </w:p>
    <w:p>
      <w:r>
        <w:rPr>
          <w:rFonts w:ascii="宋体" w:hAnsi="宋体" w:eastAsia="宋体"/>
          <w:sz w:val="24"/>
        </w:rPr>
        <w:t>徐雅琴，谢红，刘国伟编著（上海工程技术大学服装学院）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服装制板与推板细节解析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徐雅琴，谢红，刘国伟编著（上海工程技术大学服装学院）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本书出售、求购地址：https://www.jiaokey.com/book/detail/12559533.html</w:t>
      </w:r>
    </w:p>
    <w:p>
      <w:r>
        <w:t>更多相关图书推荐：https://www.jiaokey.com</w:t>
      </w:r>
    </w:p>
    <w:p>
      <w:r>
        <w:t>徐雅琴，谢红，刘国伟编著（上海工程技术大学服装学院） 其他作品：https://www.jiaokey.com/tag/徐雅琴，谢红，刘国伟编著（上海工程技术大学服装学院）.html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关键词搜索：https://www.jiaokey.com/tag/服装制板与推板细节解析.html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